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书名：权变管理  以变应变的企业管理新招</w:t>
      </w:r>
    </w:p>
    <w:p>
      <w:r>
        <w:t>作者：舒天戈，邱卫东主编；周德田本册主编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权变管理  以变应变的企业管理新招 评论地址：https://www.jiaokey.com/book/detail/13937737.html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