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书名：逆向管理  反弹琵琶的管理艺术</w:t>
      </w:r>
    </w:p>
    <w:p>
      <w:r>
        <w:t>作者：舒天戈，邱卫东主编；东方齐天本册主编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总页数：209</w:t>
      </w:r>
    </w:p>
    <w:p>
      <w:r>
        <w:t>更多请访问教客网: www.jiaokey.com</w:t>
      </w:r>
    </w:p>
    <w:p>
      <w:r>
        <w:t>逆向管理  反弹琵琶的管理艺术 评论地址：https://www.jiaokey.com/book/detail/13937735.html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