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  积极应对企业经营中的困境</w:t>
      </w:r>
    </w:p>
    <w:p>
      <w:r>
        <w:t>作者：舒天戈，邱卫东主编；舒天本册主编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危机管理  积极应对企业经营中的困境 评论地址：https://www.jiaokey.com/book/detail/13937734.html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