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  提高管理效能的积极方法</w:t>
      </w:r>
    </w:p>
    <w:p>
      <w:r>
        <w:t>作者：舒天戈，邱卫东主编；马江平本册主编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总页数：210</w:t>
      </w:r>
    </w:p>
    <w:p>
      <w:r>
        <w:t>更多请访问教客网: www.jiaokey.com</w:t>
      </w:r>
    </w:p>
    <w:p>
      <w:r>
        <w:t>管理沟通  提高管理效能的积极方法 评论地址：https://www.jiaokey.com/book/detail/13937733.html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