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书名：激励管理  激发员工潜能的管理之道</w:t>
      </w:r>
    </w:p>
    <w:p>
      <w:r>
        <w:t>作者：舒天戈，邱卫东主编；余伯刚本册主编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激励管理  激发员工潜能的管理之道 评论地址：https://www.jiaokey.com/book/detail/13937732.html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