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书名：积聚人力资本  企业的人力资源开发</w:t>
      </w:r>
    </w:p>
    <w:p>
      <w:r>
        <w:t>作者：李健，侯书生主编；刘家珉本册主编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积聚人力资本  企业的人力资源开发 评论地址：https://www.jiaokey.com/book/detail/13937731.html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