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手机理财宝典  左手理财右手赚钱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手机理财宝典  左手理财右手赚钱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本书出售、求购地址：https://www.jiaokey.com/book/detail/13937728.html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关键词搜索：https://www.jiaokey.com/tag/手机理财宝典  左手理财右手赚钱.html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