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基于行为金融理论的内幕交易研究</w:t>
      </w:r>
    </w:p>
    <w:p>
      <w:r>
        <w:rPr>
          <w:rFonts w:ascii="宋体" w:hAnsi="宋体" w:eastAsia="宋体"/>
          <w:sz w:val="24"/>
        </w:rPr>
        <w:t>周德清著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基于行为金融理论的内幕交易研究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本书出售、求购地址：https://www.jiaokey.com/book/detail/13937722.html</w:t>
      </w:r>
    </w:p>
    <w:p>
      <w:r>
        <w:t>更多相关图书推荐：https://www.jiaokey.com</w:t>
      </w:r>
    </w:p>
    <w:p>
      <w:r>
        <w:t>周德清著 其他作品：https://www.jiaokey.com/tag/周德清著.html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关键词搜索：https://www.jiaokey.com/tag/基于行为金融理论的内幕交易研究.html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