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季羡林精选集  忆着烟村旧风景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季羡林精选集  忆着烟村旧风景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本书出售、求购地址：https://www.jiaokey.com/book/detail/13937721.html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关键词搜索：https://www.jiaokey.com/tag/季羡林精选集  忆着烟村旧风景.html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