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书名：中国文物收藏百科全书  工艺杂项卷  下</w:t>
      </w:r>
    </w:p>
    <w:p>
      <w:r>
        <w:t>作者：段国强主编</w:t>
      </w:r>
    </w:p>
    <w:p>
      <w:r>
        <w:t>出版社：济南:山东美术出版社,2015.09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中国文物收藏百科全书  工艺杂项卷  下 评论地址：https://www.jiaokey.com/book/detail/13937713.html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