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证券市场实战  探寻炒股必“赢”之道</w:t>
      </w:r>
    </w:p>
    <w:p>
      <w:r>
        <w:rPr>
          <w:rFonts w:ascii="宋体" w:hAnsi="宋体" w:eastAsia="宋体"/>
          <w:sz w:val="24"/>
        </w:rPr>
        <w:t>冯叔民编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证券市场实战  探寻炒股必“赢”之道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冯叔民编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本书出售、求购地址：https://www.jiaokey.com/book/detail/13937711.html</w:t>
      </w:r>
    </w:p>
    <w:p>
      <w:r>
        <w:t>更多相关图书推荐：https://www.jiaokey.com</w:t>
      </w:r>
    </w:p>
    <w:p>
      <w:r>
        <w:t>冯叔民编 其他作品：https://www.jiaokey.com/tag/冯叔民编.html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关键词搜索：https://www.jiaokey.com/tag/证券市场实战  探寻炒股必“赢”之道.html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