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月下清荷檐下猫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月下清荷檐下猫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关键词搜索：https://www.jiaokey.com/tag/月下清荷檐下猫.html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