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书名：中国制造的蒙娜丽莎微笑  中意双语版</w:t>
      </w:r>
    </w:p>
    <w:p>
      <w:r>
        <w:t>作者：（意）安东涅塔·皮尼亚泰利·帕拉迪诺著</w:t>
      </w:r>
    </w:p>
    <w:p>
      <w:r>
        <w:t>出版社：北京：中国国际广播出版社</w:t>
      </w:r>
    </w:p>
    <w:p>
      <w:r>
        <w:t>出版日期：2015.12</w:t>
      </w:r>
    </w:p>
    <w:p>
      <w:r>
        <w:t>总页数：253</w:t>
      </w:r>
    </w:p>
    <w:p>
      <w:r>
        <w:t>更多请访问教客网: www.jiaokey.com</w:t>
      </w:r>
    </w:p>
    <w:p>
      <w:r>
        <w:t>中国制造的蒙娜丽莎微笑  中意双语版 评论地址：https://www.jiaokey.com/book/detail/13937690.html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