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  黄济教育思想论要</w:t>
      </w:r>
    </w:p>
    <w:p>
      <w:r>
        <w:t>作者：石中英，于超选编</w:t>
      </w:r>
    </w:p>
    <w:p>
      <w:r>
        <w:t>出版社：福州:福建教育出版社,2016.01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梦山书系  黄济教育思想论要 评论地址：https://www.jiaokey.com/book/detail/13937674.html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