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巴黎闲逛，走进老房子</w:t>
      </w:r>
    </w:p>
    <w:p>
      <w:r>
        <w:rPr>
          <w:rFonts w:ascii="宋体" w:hAnsi="宋体" w:eastAsia="宋体"/>
          <w:sz w:val="24"/>
        </w:rPr>
        <w:t>（法）勒高佐，（法）赫尔佐格著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巴黎闲逛，走进老房子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（法）勒高佐，（法）赫尔佐格著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本书出售、求购地址：https://www.jiaokey.com/book/detail/13937654.html</w:t>
      </w:r>
    </w:p>
    <w:p>
      <w:r>
        <w:t>更多相关图书推荐：https://www.jiaokey.com</w:t>
      </w:r>
    </w:p>
    <w:p>
      <w:r>
        <w:t>（法）勒高佐，（法）赫尔佐格著 其他作品：https://www.jiaokey.com/tag/（法）勒高佐，（法）赫尔佐格著.html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关键词搜索：https://www.jiaokey.com/tag/巴黎闲逛，走进老房子.html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