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  插图典藏本</w:t>
      </w:r>
    </w:p>
    <w:p>
      <w:r>
        <w:t>作者：郁达夫著</w:t>
      </w:r>
    </w:p>
    <w:p>
      <w:r>
        <w:t>出版社：北京：中国画报出版社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故都的秋  插图典藏本 评论地址：https://www.jiaokey.com/book/detail/13937642.html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