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书名：学诚法师文集系列  07  持戒与觉悟</w:t>
      </w:r>
    </w:p>
    <w:p>
      <w:r>
        <w:t>作者：学诚法师著</w:t>
      </w:r>
    </w:p>
    <w:p>
      <w:r>
        <w:t>出版社：北京:国际文化出版公司,2015.09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学诚法师文集系列  07  持戒与觉悟 评论地址：https://www.jiaokey.com/book/detail/13937617.html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