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风月江南  你是我此生最美的眷恋</w:t>
      </w:r>
    </w:p>
    <w:p>
      <w:r>
        <w:rPr>
          <w:rFonts w:ascii="宋体" w:hAnsi="宋体" w:eastAsia="宋体"/>
          <w:sz w:val="24"/>
        </w:rPr>
        <w:t>似水如烟，白衣萧郞著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风月江南  你是我此生最美的眷恋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似水如烟，白衣萧郞著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本书出售、求购地址：https://www.jiaokey.com/book/detail/13937604.html</w:t>
      </w:r>
    </w:p>
    <w:p>
      <w:r>
        <w:t>更多相关图书推荐：https://www.jiaokey.com</w:t>
      </w:r>
    </w:p>
    <w:p>
      <w:r>
        <w:t>似水如烟，白衣萧郞著 其他作品：https://www.jiaokey.com/tag/似水如烟，白衣萧郞著.html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关键词搜索：https://www.jiaokey.com/tag/风月江南  你是我此生最美的眷恋.html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