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10天培养一个更专注的孩子</w:t>
      </w:r>
    </w:p>
    <w:p>
      <w:r>
        <w:rPr>
          <w:rFonts w:ascii="宋体" w:hAnsi="宋体" w:eastAsia="宋体"/>
          <w:sz w:val="24"/>
        </w:rPr>
        <w:t>（美）杰弗里·伯恩斯坦著；张婷译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10天培养一个更专注的孩子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（美）杰弗里·伯恩斯坦著；张婷译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本书出售、求购地址：https://www.jiaokey.com/book/detail/13937584.html</w:t>
      </w:r>
    </w:p>
    <w:p>
      <w:r>
        <w:t>更多相关图书推荐：https://www.jiaokey.com</w:t>
      </w:r>
    </w:p>
    <w:p>
      <w:r>
        <w:t>（美）杰弗里·伯恩斯坦著；张婷译 其他作品：https://www.jiaokey.com/tag/（美）杰弗里·伯恩斯坦著；张婷译.html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关键词搜索：https://www.jiaokey.com/tag/10天培养一个更专注的孩子.html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