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古典心灵的现实转向  晚清报刊阅读史</w:t>
      </w:r>
    </w:p>
    <w:p>
      <w:r>
        <w:rPr>
          <w:rFonts w:ascii="宋体" w:hAnsi="宋体" w:eastAsia="宋体"/>
          <w:sz w:val="24"/>
        </w:rPr>
        <w:t>卞东磊著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古典心灵的现实转向  晚清报刊阅读史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卞东磊著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本书出售、求购地址：https://www.jiaokey.com/book/detail/13937551.html</w:t>
      </w:r>
    </w:p>
    <w:p>
      <w:r>
        <w:t>更多相关图书推荐：https://www.jiaokey.com</w:t>
      </w:r>
    </w:p>
    <w:p>
      <w:r>
        <w:t>卞东磊著 其他作品：https://www.jiaokey.com/tag/卞东磊著.html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关键词搜索：https://www.jiaokey.com/tag/古典心灵的现实转向  晚清报刊阅读史.html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