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书名：乱世第一后芈月的处世智慧</w:t>
      </w:r>
    </w:p>
    <w:p>
      <w:r>
        <w:t>作者：李雪著</w:t>
      </w:r>
    </w:p>
    <w:p>
      <w:r>
        <w:t>出版社：济南:山东大学出版社,2016.01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乱世第一后芈月的处世智慧 评论地址：https://www.jiaokey.com/book/detail/13937541.html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