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象牙塔日记珍藏版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象牙塔日记珍藏版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本书出售、求购地址：https://www.jiaokey.com/book/detail/13937527.html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关键词搜索：https://www.jiaokey.com/tag/象牙塔日记珍藏版.html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