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读书·治学·写作珍藏本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读书·治学·写作珍藏本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本书出售、求购地址：https://www.jiaokey.com/book/detail/13937525.html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关键词搜索：https://www.jiaokey.com/tag/读书·治学·写作珍藏本.html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