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儿童感知  运动活动指导  儿童运动和学习技能训练指南</w:t>
      </w:r>
    </w:p>
    <w:p>
      <w:r>
        <w:rPr>
          <w:rFonts w:ascii="宋体" w:hAnsi="宋体" w:eastAsia="宋体"/>
          <w:sz w:val="24"/>
        </w:rPr>
        <w:t>（美）约翰斯通，（美）拉蒙原著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儿童感知  运动活动指导  儿童运动和学习技能训练指南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（美）约翰斯通，（美）拉蒙原著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本书出售、求购地址：https://www.jiaokey.com/book/detail/13937524.html</w:t>
      </w:r>
    </w:p>
    <w:p>
      <w:r>
        <w:t>更多相关图书推荐：https://www.jiaokey.com</w:t>
      </w:r>
    </w:p>
    <w:p>
      <w:r>
        <w:t>（美）约翰斯通，（美）拉蒙原著 其他作品：https://www.jiaokey.com/tag/（美）约翰斯通，（美）拉蒙原著.html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关键词搜索：https://www.jiaokey.com/tag/儿童感知  运动活动指导  儿童运动和学习技能训练指南.html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