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刑事技术学  法庭科学、犯罪与恐怖主义</w:t>
      </w:r>
    </w:p>
    <w:p>
      <w:r>
        <w:rPr>
          <w:rFonts w:ascii="宋体" w:hAnsi="宋体" w:eastAsia="宋体"/>
          <w:sz w:val="24"/>
        </w:rPr>
        <w:t>（美）詹姆斯·E.吉拉德著；刘丽等译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刑事技术学  法庭科学、犯罪与恐怖主义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（美）詹姆斯·E.吉拉德著；刘丽等译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本书出售、求购地址：https://www.jiaokey.com/book/detail/13937500.html</w:t>
      </w:r>
    </w:p>
    <w:p>
      <w:r>
        <w:t>更多相关图书推荐：https://www.jiaokey.com</w:t>
      </w:r>
    </w:p>
    <w:p>
      <w:r>
        <w:t>（美）詹姆斯·E.吉拉德著；刘丽等译 其他作品：https://www.jiaokey.com/tag/（美）詹姆斯·E.吉拉德著；刘丽等译.html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关键词搜索：https://www.jiaokey.com/tag/刑事技术学  法庭科学、犯罪与恐怖主义.html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