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书名：此生只为麦穗忙  刘大钧传</w:t>
      </w:r>
    </w:p>
    <w:p>
      <w:r>
        <w:t>作者：李群主编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此生只为麦穗忙  刘大钧传 评论地址：https://www.jiaokey.com/book/detail/13937494.html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