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风在树林里走  情怀  人物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风在树林里走  情怀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本书出售、求购地址：https://www.jiaokey.com/book/detail/13937480.html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关键词搜索：https://www.jiaokey.com/tag/风在树林里走  情怀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