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民国美文典藏文库  落叶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民国美文典藏文库  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本书出售、求购地址：https://www.jiaokey.com/book/detail/13937479.html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关键词搜索：https://www.jiaokey.com/tag/民国美文典藏文库  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