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道氏理论实战技法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本书出售、求购地址：https://www.jiaokey.com/book/detail/13937471.html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关键词搜索：https://www.jiaokey.com/tag/道氏理论实战技法.html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