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书名：然而，很美  爵士乐之书</w:t>
      </w:r>
    </w:p>
    <w:p>
      <w:r>
        <w:t>作者：（英）杰夫·戴尔著；孔亚雷译</w:t>
      </w:r>
    </w:p>
    <w:p>
      <w:r>
        <w:t>出版社：杭州:浙江文艺出版社,2016.02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然而，很美  爵士乐之书 评论地址：https://www.jiaokey.com/book/detail/13937454.html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