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书名：家国：房山常氏家族与近现代中国</w:t>
      </w:r>
    </w:p>
    <w:p>
      <w:r>
        <w:t>作者：赵广军著</w:t>
      </w:r>
    </w:p>
    <w:p>
      <w:r>
        <w:t>出版社：开封:河南大学出版社,2015.07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家国：房山常氏家族与近现代中国 评论地址：https://www.jiaokey.com/book/detail/13937445.html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