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书名：神探夏洛克官方指南  1-3季</w:t>
      </w:r>
    </w:p>
    <w:p>
      <w:r>
        <w:t>作者：（英）史蒂夫·特赖布著；（英）马克·加蒂斯前言；陈琅译</w:t>
      </w:r>
    </w:p>
    <w:p>
      <w:r>
        <w:t>出版社：南昌:百花洲文艺出版社,2016.01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神探夏洛克官方指南  1-3季 评论地址：https://www.jiaokey.com/book/detail/13937440.html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