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 MLlib机器学习实践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 MLlib机器学习实践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本书出售、求购地址：https://www.jiaokey.com/book/detail/13937388.html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关键词搜索：https://www.jiaokey.com/tag/Spark MLlib机器学习实践.html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