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全国计算机等级考试三级教程-信息安全技术  2016年版</w:t>
      </w:r>
    </w:p>
    <w:p>
      <w:r>
        <w:rPr>
          <w:rFonts w:ascii="宋体" w:hAnsi="宋体" w:eastAsia="宋体"/>
          <w:sz w:val="24"/>
        </w:rPr>
        <w:t>贾春福主编；刘昕，刘哲理，崔宝江，王春东参编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全国计算机等级考试三级教程-信息安全技术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贾春福主编；刘昕，刘哲理，崔宝江，王春东参编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本书出售、求购地址：https://www.jiaokey.com/book/detail/13937374.html</w:t>
      </w:r>
    </w:p>
    <w:p>
      <w:r>
        <w:t>更多相关图书推荐：https://www.jiaokey.com</w:t>
      </w:r>
    </w:p>
    <w:p>
      <w:r>
        <w:t>贾春福主编；刘昕，刘哲理，崔宝江，王春东参编 其他作品：https://www.jiaokey.com/tag/贾春福主编；刘昕，刘哲理，崔宝江，王春东参编.html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关键词搜索：https://www.jiaokey.com/tag/全国计算机等级考试三级教程-信息安全技术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