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痖弦诗集</w:t>
      </w:r>
    </w:p>
    <w:p>
      <w:r>
        <w:rPr>
          <w:rFonts w:ascii="宋体" w:hAnsi="宋体" w:eastAsia="宋体"/>
          <w:sz w:val="24"/>
        </w:rPr>
        <w:t>痖弦著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7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7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7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痖弦诗集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痖弦著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本书出售、求购地址：https://www.jiaokey.com/book/detail/13937354.html</w:t>
      </w:r>
    </w:p>
    <w:p>
      <w:r>
        <w:t>更多相关图书推荐：https://www.jiaokey.com</w:t>
      </w:r>
    </w:p>
    <w:p>
      <w:r>
        <w:t>痖弦著 其他作品：https://www.jiaokey.com/tag/痖弦著.html</w:t>
      </w:r>
    </w:p>
    <w:p>
      <w:r>
        <w:t>桂林:广西师范大学出版社,2016.01 出版图书：https://www.jiaokey.com/tag/桂林:广西师范大学出版社,2016.01.html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