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书名：国家影像典藏系列  国魂  社会主义核心价值观全民阅读通识读本</w:t>
      </w:r>
    </w:p>
    <w:p>
      <w:r>
        <w:t>作者：中共中央宣传部宣教局，中央电视台《国魂》摄制组编著</w:t>
      </w:r>
    </w:p>
    <w:p>
      <w:r>
        <w:t>出版社：北京：中国民主法制出版社</w:t>
      </w:r>
    </w:p>
    <w:p>
      <w:r>
        <w:t>出版日期：2015.08</w:t>
      </w:r>
    </w:p>
    <w:p>
      <w:r>
        <w:t>总页数：259</w:t>
      </w:r>
    </w:p>
    <w:p>
      <w:r>
        <w:t>更多请访问教客网: www.jiaokey.com</w:t>
      </w:r>
    </w:p>
    <w:p>
      <w:r>
        <w:t>国家影像典藏系列  国魂  社会主义核心价值观全民阅读通识读本 评论地址：https://www.jiaokey.com/book/detail/13937343.html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