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爱问百科  从数理化到宇宙太空</w:t>
      </w:r>
    </w:p>
    <w:p>
      <w:r>
        <w:rPr>
          <w:rFonts w:ascii="宋体" w:hAnsi="宋体" w:eastAsia="宋体"/>
          <w:sz w:val="24"/>
        </w:rPr>
        <w:t>（美）匹兹堡卡耐基图书馆著；许楠楠，赵德岷译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爱问百科  从数理化到宇宙太空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（美）匹兹堡卡耐基图书馆著；许楠楠，赵德岷译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本书出售、求购地址：https://www.jiaokey.com/book/detail/13937331.html</w:t>
      </w:r>
    </w:p>
    <w:p>
      <w:r>
        <w:t>更多相关图书推荐：https://www.jiaokey.com</w:t>
      </w:r>
    </w:p>
    <w:p>
      <w:r>
        <w:t>（美）匹兹堡卡耐基图书馆著；许楠楠，赵德岷译 其他作品：https://www.jiaokey.com/tag/（美）匹兹堡卡耐基图书馆著；许楠楠，赵德岷译.html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关键词搜索：https://www.jiaokey.com/tag/爱问百科  从数理化到宇宙太空.html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