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瑞典的法律与仲裁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瑞典的法律与仲裁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本书出售、求购地址：https://www.jiaokey.com/book/detail/13937328.html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瑞典的法律与仲裁.html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