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书名：欧美学科教学法译丛  数学教学法</w:t>
      </w:r>
    </w:p>
    <w:p>
      <w:r>
        <w:t>作者:（英）苏·约翰斯顿-怀尔德，（英）皮特·约翰斯顿-怀尔德，（英）大卫·皮姆，（英）克莱尔·李编；陈时见，张学敏总主编；李忠如等译</w:t>
      </w:r>
    </w:p>
    <w:p>
      <w:r>
        <w:t>出版社:重庆：重庆大学出版社</w:t>
      </w:r>
    </w:p>
    <w:p>
      <w:r>
        <w:t>出版日期：2015.11</w:t>
      </w:r>
    </w:p>
    <w:p>
      <w:r>
        <w:t>总页数：241</w:t>
      </w:r>
    </w:p>
    <w:p>
      <w:r>
        <w:t>更多请访问教客网:www.jiaokey.com</w:t>
      </w:r>
    </w:p>
    <w:p>
      <w:r>
        <w:t>欧美学科教学法译丛  数学教学法评论地址：https://www.jiaokey.com/book/detail/13937317.html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