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迈向权利保障时代  公共图书馆发展的“广州模式”研究</w:t>
      </w:r>
    </w:p>
    <w:p>
      <w:r>
        <w:rPr>
          <w:rFonts w:ascii="宋体" w:hAnsi="宋体" w:eastAsia="宋体"/>
          <w:sz w:val="24"/>
        </w:rPr>
        <w:t>方家忠，黄斌主编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迈向权利保障时代  公共图书馆发展的“广州模式”研究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方家忠，黄斌主编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本书出售、求购地址：https://www.jiaokey.com/book/detail/13937310.html</w:t>
      </w:r>
    </w:p>
    <w:p>
      <w:r>
        <w:t>更多相关图书推荐：https://www.jiaokey.com</w:t>
      </w:r>
    </w:p>
    <w:p>
      <w:r>
        <w:t>方家忠，黄斌主编 其他作品：https://www.jiaokey.com/tag/方家忠，黄斌主编.html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关键词搜索：https://www.jiaokey.com/tag/迈向权利保障时代  公共图书馆发展的“广州模式”研究.html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