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国际发展援助  中国的对外援助</w:t>
      </w:r>
    </w:p>
    <w:p>
      <w:r>
        <w:rPr>
          <w:rFonts w:ascii="宋体" w:hAnsi="宋体" w:eastAsia="宋体"/>
          <w:sz w:val="24"/>
        </w:rPr>
        <w:t>李小云，王伊欢，唐丽霞编著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国际发展援助  中国的对外援助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李小云，王伊欢，唐丽霞编著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本书出售、求购地址：https://www.jiaokey.com/book/detail/13937282.html</w:t>
      </w:r>
    </w:p>
    <w:p>
      <w:r>
        <w:t>更多相关图书推荐：https://www.jiaokey.com</w:t>
      </w:r>
    </w:p>
    <w:p>
      <w:r>
        <w:t>李小云，王伊欢，唐丽霞编著 其他作品：https://www.jiaokey.com/tag/李小云，王伊欢，唐丽霞编著.html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关键词搜索：https://www.jiaokey.com/tag/国际发展援助  中国的对外援助.html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