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书名：高等教育社会发展研究丛书  现象与阐释  言语视角下的课堂冲突研究</w:t>
      </w:r>
    </w:p>
    <w:p>
      <w:r>
        <w:t>作者：陈秀玲著；董泽芳总主编</w:t>
      </w:r>
    </w:p>
    <w:p>
      <w:r>
        <w:t>出版社：武汉：华中师范大学出版社</w:t>
      </w:r>
    </w:p>
    <w:p>
      <w:r>
        <w:t>出版日期：2015.06</w:t>
      </w:r>
    </w:p>
    <w:p>
      <w:r>
        <w:t>总页数：219</w:t>
      </w:r>
    </w:p>
    <w:p>
      <w:r>
        <w:t>更多请访问教客网: www.jiaokey.com</w:t>
      </w:r>
    </w:p>
    <w:p>
      <w:r>
        <w:t>高等教育社会发展研究丛书  现象与阐释  言语视角下的课堂冲突研究 评论地址：https://www.jiaokey.com/book/detail/13937279.html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