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人文学视野下的T.S.艾略特诗学研究</w:t>
      </w:r>
    </w:p>
    <w:p>
      <w:r>
        <w:rPr>
          <w:rFonts w:ascii="宋体" w:hAnsi="宋体" w:eastAsia="宋体"/>
          <w:sz w:val="24"/>
        </w:rPr>
        <w:t>章晓宇著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人文学视野下的T.S.艾略特诗学研究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章晓宇著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本书出售、求购地址：https://www.jiaokey.com/book/detail/13937274.html</w:t>
      </w:r>
    </w:p>
    <w:p>
      <w:r>
        <w:t>更多相关图书推荐：https://www.jiaokey.com</w:t>
      </w:r>
    </w:p>
    <w:p>
      <w:r>
        <w:t>章晓宇著 其他作品：https://www.jiaokey.com/tag/章晓宇著.html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关键词搜索：https://www.jiaokey.com/tag/人文学视野下的T.S.艾略特诗学研究.html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