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苦难中打造的金蔷薇  邵燕祥诗歌研究论集</w:t>
      </w:r>
    </w:p>
    <w:p>
      <w:r>
        <w:rPr>
          <w:rFonts w:ascii="宋体" w:hAnsi="宋体" w:eastAsia="宋体"/>
          <w:sz w:val="24"/>
        </w:rPr>
        <w:t>吴思敬，李文钢编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苦难中打造的金蔷薇  邵燕祥诗歌研究论集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吴思敬，李文钢编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本书出售、求购地址：https://www.jiaokey.com/book/detail/13937270.html</w:t>
      </w:r>
    </w:p>
    <w:p>
      <w:r>
        <w:t>更多相关图书推荐：https://www.jiaokey.com</w:t>
      </w:r>
    </w:p>
    <w:p>
      <w:r>
        <w:t>吴思敬，李文钢编 其他作品：https://www.jiaokey.com/tag/吴思敬，李文钢编.html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关键词搜索：https://www.jiaokey.com/tag/苦难中打造的金蔷薇  邵燕祥诗歌研究论集.html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