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高校科研团队知识共享  机理、影响因素及对策研究</w:t>
      </w:r>
    </w:p>
    <w:p>
      <w:r>
        <w:rPr>
          <w:rFonts w:ascii="宋体" w:hAnsi="宋体" w:eastAsia="宋体"/>
          <w:sz w:val="24"/>
        </w:rPr>
        <w:t>韩国元，康伟著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高校科研团队知识共享  机理、影响因素及对策研究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韩国元，康伟著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本书出售、求购地址：https://www.jiaokey.com/book/detail/13937254.html</w:t>
      </w:r>
    </w:p>
    <w:p>
      <w:r>
        <w:t>更多相关图书推荐：https://www.jiaokey.com</w:t>
      </w:r>
    </w:p>
    <w:p>
      <w:r>
        <w:t>韩国元，康伟著 其他作品：https://www.jiaokey.com/tag/韩国元，康伟著.html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关键词搜索：https://www.jiaokey.com/tag/高校科研团队知识共享  机理、影响因素及对策研究.html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