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大清名相曾国藩  1  风起萍末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大清名相曾国藩  1  风起萍末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本书出售、求购地址：https://www.jiaokey.com/book/detail/13937238.html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北京联合出版公司,2016.01 出版图书：https://www.jiaokey.com/tag/北京联合出版公司,2016.01.html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