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电视综艺节目的版权客体界定及侵权界定</w:t>
      </w:r>
    </w:p>
    <w:p>
      <w:r>
        <w:rPr>
          <w:rFonts w:ascii="宋体" w:hAnsi="宋体" w:eastAsia="宋体"/>
          <w:sz w:val="24"/>
        </w:rPr>
        <w:t>欧阳宏生等著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电视综艺节目的版权客体界定及侵权界定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欧阳宏生等著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本书出售、求购地址：https://www.jiaokey.com/book/detail/13937230.html</w:t>
      </w:r>
    </w:p>
    <w:p>
      <w:r>
        <w:t>更多相关图书推荐：https://www.jiaokey.com</w:t>
      </w:r>
    </w:p>
    <w:p>
      <w:r>
        <w:t>欧阳宏生等著 其他作品：https://www.jiaokey.com/tag/欧阳宏生等著.html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关键词搜索：https://www.jiaokey.com/tag/电视综艺节目的版权客体界定及侵权界定.html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