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书名：世界华文大家经典  天下华人</w:t>
      </w:r>
    </w:p>
    <w:p>
      <w:r>
        <w:t>作者：王赓武著</w:t>
      </w:r>
    </w:p>
    <w:p>
      <w:r>
        <w:t>出版社：广州：广东人民出版社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世界华文大家经典  天下华人 评论地址：https://www.jiaokey.com/book/detail/13937196.html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