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书名：《太平广记》与《夷坚志》比较研究</w:t>
      </w:r>
    </w:p>
    <w:p>
      <w:r>
        <w:t>作者：秦川，王子成著</w:t>
      </w:r>
    </w:p>
    <w:p>
      <w:r>
        <w:t>出版社：北京:光明日报出版社,2016.01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《太平广记》与《夷坚志》比较研究 评论地址：https://www.jiaokey.com/book/detail/13937188.html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