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女神误落人间  玛丽莲·梦露的风华绝唱</w:t>
      </w:r>
    </w:p>
    <w:p>
      <w:r>
        <w:rPr>
          <w:rFonts w:ascii="宋体" w:hAnsi="宋体" w:eastAsia="宋体"/>
          <w:sz w:val="24"/>
        </w:rPr>
        <w:t>（美）达尔文·波特著；崔阳洋，张璨，安娜译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女神误落人间  玛丽莲·梦露的风华绝唱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（美）达尔文·波特著；崔阳洋，张璨，安娜译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本书出售、求购地址：https://www.jiaokey.com/book/detail/13937185.html</w:t>
      </w:r>
    </w:p>
    <w:p>
      <w:r>
        <w:t>更多相关图书推荐：https://www.jiaokey.com</w:t>
      </w:r>
    </w:p>
    <w:p>
      <w:r>
        <w:t>（美）达尔文·波特著；崔阳洋，张璨，安娜译 其他作品：https://www.jiaokey.com/tag/（美）达尔文·波特著；崔阳洋，张璨，安娜译.html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关键词搜索：https://www.jiaokey.com/tag/女神误落人间  玛丽莲·梦露的风华绝唱.html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